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Oklahoma Parent and Student Opt-Out Notice</w:t>
      </w:r>
    </w:p>
    <w:p/>
    <w:p>
      <w:r>
        <w:t>Please take notice that pursuant to applicable federal and Oklahoma state law, including Okla. Stat. tit. 70, § 11-106.1, and other relevant state statutes, as well as the First Amendment's Free Exercise Clause as affirmed in *Mahmoud v. Taylor* (2025) and *Pierce v. Society of Sisters* (1925), my child is to be excused and exempted for the current school year from the following school instruction, programs, and/or activities. This opt-out applies to all checked boxes below:</w:t>
      </w:r>
    </w:p>
    <w:p/>
    <w:p>
      <w:r>
        <w:t>INSTRUCTIONAL CONTENT EXEMPTIONS</w:t>
      </w:r>
    </w:p>
    <w:p/>
    <w:p>
      <w:r>
        <w:t>☐ Sex and HIV/AIDS Education — Pursuant to Okla. Stat. tit. 70, § 11-106.1, this serves as notice that my child is to be exempted from participation in sex and HIV/AIDS instruction.</w:t>
      </w:r>
    </w:p>
    <w:p/>
    <w:p>
      <w:r>
        <w:t>☐ LGBTQ+ Content and Materials — Pursuant to Okla. Stat. tit. 70, § 11-106.1 and the First Amendment's Free Exercise Clause, my child is to be exempted from reading lessons, instruction, activities, and exposure to materials that include LGBTQ+ themes, characters, or content that conflicts with our family's religious beliefs and values.</w:t>
      </w:r>
    </w:p>
    <w:p/>
    <w:p>
      <w:r>
        <w:t>☐ Gender Identity and Expression Instruction — My child is to be exempted from instruction, discussions, or activities related to gender identity, gender expression, or transgender topics that conflict with our religious beliefs.</w:t>
      </w:r>
    </w:p>
    <w:p/>
    <w:p>
      <w:r>
        <w:t>☐ Diversity, Equity, and Inclusion (DEI) Programming — My child is to be exempted from mandatory participation in DEI programs, workshops, or activities that promote ideological viewpoints contrary to our religious convictions.</w:t>
      </w:r>
    </w:p>
    <w:p/>
    <w:p>
      <w:r>
        <w:t>☐ Social-Emotional Learning (SEL) Components — My child is to be exempted from SEL curriculum components that address topics conflicting with our religious beliefs, including but not limited to identity formation, family structures, and values clarification exercises.</w:t>
      </w:r>
    </w:p>
    <w:p/>
    <w:p>
      <w:r>
        <w:t>☐ Other Instructional Content — I object to the following specific instructional materials or content in any subject area that conflicts with our religious belief:</w:t>
      </w:r>
    </w:p>
    <w:p>
      <w:r>
        <w:t>_____________________________________________________________________</w:t>
      </w:r>
    </w:p>
    <w:p/>
    <w:p>
      <w:r>
        <w:t>PRIVACY AND SURVEY EXEMPTIONS</w:t>
      </w:r>
    </w:p>
    <w:p/>
    <w:p>
      <w:r>
        <w:t>☐ Private Information Surveys — Pursuant to 20 U.S.C. § 1232h, absent my written consent, none of the following may be undertaken regarding my child: administration of any survey, analysis, or evaluation that reveals (1) political affiliations or beliefs, (2) mental or psychological problems, (3) sexual behavior or attitudes, (4) illegal or demeaning behavior, (5) critical appraisals of family members, (6) legally recognized privileged relationships, (7) religious beliefs or affiliations, or (8) income (except as required by law for program eligibility).</w:t>
      </w:r>
    </w:p>
    <w:p/>
    <w:p>
      <w:r>
        <w:t>HEALTH AND MEDICAL EXEMPTIONS</w:t>
      </w:r>
    </w:p>
    <w:p/>
    <w:p>
      <w:r>
        <w:t>☐ Immunization — Pursuant to Okla. Stat. tit. 70, § 1210.192, please take notice that I am exercising the right to a religious exemption to vaccination. Attached please find my notarized statement of objection based upon my conscientiously held beliefs. (Attach notarized statement signed by parent to this form).</w:t>
      </w:r>
    </w:p>
    <w:p/>
    <w:p>
      <w:r>
        <w:t>RELIGIOUS EXEMPTION STATEMENT</w:t>
      </w:r>
    </w:p>
    <w:p/>
    <w:p>
      <w:r>
        <w:t>I hereby declare that the above-checked exemptions are based on my sincere religious beliefs and/or conscientiously held moral convictions. The Supreme Court in *Mahmoud v. Taylor* has reaffirmed that parents cannot be compelled to have their children exposed to material that violates their religious beliefs, and that schools cannot pursue "ideological conformity" through mandatory participation in programs that conflict with families' religious exercise.</w:t>
      </w:r>
    </w:p>
    <w:p/>
    <w:p>
      <w:r>
        <w:t>Alternative educational activities should be provided for my child during the exempted instruction periods. I understand that my child will not be penalized academically for these exemptions.</w:t>
      </w:r>
    </w:p>
    <w:p/>
    <w:p>
      <w:r>
        <w:t>Keep this signed, written notice on file in my child's cumulative folder. This notice supersedes all prior opt-out notices and remains in effect for the current school year.</w:t>
      </w:r>
    </w:p>
    <w:p/>
    <w:p>
      <w:r>
        <w:t>Child’s Name: __________________________     Grade Level: ________     Date: __________</w:t>
      </w:r>
    </w:p>
    <w:p/>
    <w:p>
      <w:r>
        <w:t>Parent/Guardian’s Name(s): _________________________________________________</w:t>
      </w:r>
    </w:p>
    <w:p/>
    <w:p>
      <w:r>
        <w:t>Parent/Guardian’s Signature(s): ______________________________________________</w:t>
      </w:r>
    </w:p>
    <w:p/>
    <w:p>
      <w:r>
        <w:t>Parent/Guardian’s Address: _________________________________________________</w:t>
      </w:r>
    </w:p>
    <w:p/>
    <w:p>
      <w:r>
        <w:t>Daytime/Evening Phone Number(s): __________________________________________</w:t>
      </w:r>
    </w:p>
    <w:p/>
    <w:p>
      <w:r>
        <w:t>School Name: _________________________    School District: ______________________</w:t>
      </w:r>
    </w:p>
    <w:p/>
    <w:p>
      <w:r>
        <w:t>FOR SCHOOL USE ONLY:</w:t>
      </w:r>
    </w:p>
    <w:p/>
    <w:p>
      <w:r>
        <w:t>Received By (Print Name): ________________________________________________</w:t>
      </w:r>
    </w:p>
    <w:p/>
    <w:p>
      <w:r>
        <w:t>Received By (Signature): _________________________     Date Received: ___________</w:t>
      </w:r>
    </w:p>
    <w:p/>
    <w:p/>
    <w:p>
      <w:r>
        <w:t>Instructions and Information on Using the Oklahoma Parent and Student Opt-Out Notice</w:t>
      </w:r>
    </w:p>
    <w:p/>
    <w:p>
      <w:r>
        <w:t>What to Do:</w:t>
      </w:r>
    </w:p>
    <w:p/>
    <w:p>
      <w:r>
        <w:t>**THE OPT-OUT NOTICE MUST BE SUBMITTED EVERY YEAR**</w:t>
      </w:r>
    </w:p>
    <w:p/>
    <w:p>
      <w:r>
        <w:t>- Make copies and share this Oklahoma Parent and Student Opt-Out Notice with other parents.</w:t>
      </w:r>
    </w:p>
    <w:p>
      <w:r>
        <w:t>- This notice allows you to check each box that applies to your concerns. You can check all of the boxes, only one box, or a few boxes, depending on your particular beliefs.</w:t>
      </w:r>
    </w:p>
    <w:p>
      <w:r>
        <w:t>- Make two copies of the completed notice. Then, sign and date each copy in ink.</w:t>
      </w:r>
    </w:p>
    <w:p>
      <w:r>
        <w:t>- Send the Opt-Out Notice to the school Principal by Certified Mail, e-mail, fax, or any method that confirms delivery. You do not need nor are you asking for "agreement" or "authorization." You only need proof that you delivered the Opt-Out Notice to the school.</w:t>
      </w:r>
    </w:p>
    <w:p>
      <w:r>
        <w:t>- Keep one copy (with the proof of receipt) for your family and ask that the school keep a copy in your child’s cumulative record.</w:t>
      </w:r>
    </w:p>
    <w:p>
      <w:r>
        <w:t>- Educate your children to report any attempt to compel them to participate in classes or activities you have opted them out of.</w:t>
      </w:r>
    </w:p>
    <w:p>
      <w:r>
        <w:t>- Resubmit a copy of this Opt-Out Notice for each child at the beginning of every school year.</w:t>
      </w:r>
    </w:p>
    <w:p/>
    <w:p>
      <w:r>
        <w:t>Pacific Justice Institute | www.pacificjustice.org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